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240528039828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Адыгезалбекова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Ш.И.о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Адыгезалбекова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Шахина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Искендер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0412365400285005282520113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